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Mini game round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necromancer    </w:t>
      </w:r>
      <w:r>
        <w:t xml:space="preserve">   castle    </w:t>
      </w:r>
      <w:r>
        <w:t xml:space="preserve">   blackjack    </w:t>
      </w:r>
      <w:r>
        <w:t xml:space="preserve">   zombie    </w:t>
      </w:r>
      <w:r>
        <w:t xml:space="preserve">   sorcerer    </w:t>
      </w:r>
      <w:r>
        <w:t xml:space="preserve">   wizard    </w:t>
      </w:r>
      <w:r>
        <w:t xml:space="preserve">   applebobbing    </w:t>
      </w:r>
      <w:r>
        <w:t xml:space="preserve">   autumn    </w:t>
      </w:r>
      <w:r>
        <w:t xml:space="preserve">   black cat    </w:t>
      </w:r>
      <w:r>
        <w:t xml:space="preserve">   boo    </w:t>
      </w:r>
      <w:r>
        <w:t xml:space="preserve">   candle    </w:t>
      </w:r>
      <w:r>
        <w:t xml:space="preserve">   candy    </w:t>
      </w:r>
      <w:r>
        <w:t xml:space="preserve">   costume    </w:t>
      </w:r>
      <w:r>
        <w:t xml:space="preserve">   fall    </w:t>
      </w:r>
      <w:r>
        <w:t xml:space="preserve">   fortune    </w:t>
      </w:r>
      <w:r>
        <w:t xml:space="preserve">   ghost    </w:t>
      </w:r>
      <w:r>
        <w:t xml:space="preserve">   Halloween    </w:t>
      </w:r>
      <w:r>
        <w:t xml:space="preserve">   hayride    </w:t>
      </w:r>
      <w:r>
        <w:t xml:space="preserve">   jackolantern    </w:t>
      </w:r>
      <w:r>
        <w:t xml:space="preserve">   jester    </w:t>
      </w:r>
      <w:r>
        <w:t xml:space="preserve">   lightning    </w:t>
      </w:r>
      <w:r>
        <w:t xml:space="preserve">   maze    </w:t>
      </w:r>
      <w:r>
        <w:t xml:space="preserve">   moon    </w:t>
      </w:r>
      <w:r>
        <w:t xml:space="preserve">   mouse    </w:t>
      </w:r>
      <w:r>
        <w:t xml:space="preserve">   mummy    </w:t>
      </w:r>
      <w:r>
        <w:t xml:space="preserve">   night    </w:t>
      </w:r>
      <w:r>
        <w:t xml:space="preserve">   October    </w:t>
      </w:r>
      <w:r>
        <w:t xml:space="preserve">   pumpkin    </w:t>
      </w:r>
      <w:r>
        <w:t xml:space="preserve">   rainy    </w:t>
      </w:r>
      <w:r>
        <w:t xml:space="preserve">   raven    </w:t>
      </w:r>
      <w:r>
        <w:t xml:space="preserve">   revenge    </w:t>
      </w:r>
      <w:r>
        <w:t xml:space="preserve">   shadow    </w:t>
      </w:r>
      <w:r>
        <w:t xml:space="preserve">   skeleton    </w:t>
      </w:r>
      <w:r>
        <w:t xml:space="preserve">   snickers    </w:t>
      </w:r>
      <w:r>
        <w:t xml:space="preserve">   spooky    </w:t>
      </w:r>
      <w:r>
        <w:t xml:space="preserve">   stormy    </w:t>
      </w:r>
      <w:r>
        <w:t xml:space="preserve">   trickortreat    </w:t>
      </w:r>
      <w:r>
        <w:t xml:space="preserve">   trickster    </w:t>
      </w:r>
      <w:r>
        <w:t xml:space="preserve">   twix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game round 3 </dc:title>
  <dcterms:created xsi:type="dcterms:W3CDTF">2021-10-23T03:41:07Z</dcterms:created>
  <dcterms:modified xsi:type="dcterms:W3CDTF">2021-10-23T03:41:07Z</dcterms:modified>
</cp:coreProperties>
</file>