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Mini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Travel    </w:t>
      </w:r>
      <w:r>
        <w:t xml:space="preserve">   Disneyland    </w:t>
      </w:r>
      <w:r>
        <w:t xml:space="preserve">   Spiderman    </w:t>
      </w:r>
      <w:r>
        <w:t xml:space="preserve">   Halk    </w:t>
      </w:r>
      <w:r>
        <w:t xml:space="preserve">   Comics    </w:t>
      </w:r>
      <w:r>
        <w:t xml:space="preserve">   Batman    </w:t>
      </w:r>
      <w:r>
        <w:t xml:space="preserve">   Florida    </w:t>
      </w:r>
      <w:r>
        <w:t xml:space="preserve">   Terrific    </w:t>
      </w:r>
      <w:r>
        <w:t xml:space="preserve">   Ball    </w:t>
      </w:r>
      <w:r>
        <w:t xml:space="preserve">   Sun    </w:t>
      </w:r>
      <w:r>
        <w:t xml:space="preserve">   Sunnysideup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 word search!</dc:title>
  <dcterms:created xsi:type="dcterms:W3CDTF">2021-10-11T12:25:41Z</dcterms:created>
  <dcterms:modified xsi:type="dcterms:W3CDTF">2021-10-11T12:25:41Z</dcterms:modified>
</cp:coreProperties>
</file>