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Minibeast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slug    </w:t>
      </w:r>
      <w:r>
        <w:t xml:space="preserve">   cockroach    </w:t>
      </w:r>
      <w:r>
        <w:t xml:space="preserve">   earthworm    </w:t>
      </w:r>
      <w:r>
        <w:t xml:space="preserve">   earwig    </w:t>
      </w:r>
      <w:r>
        <w:t xml:space="preserve">   centipede    </w:t>
      </w:r>
      <w:r>
        <w:t xml:space="preserve">   beetle    </w:t>
      </w:r>
      <w:r>
        <w:t xml:space="preserve">   stick insect    </w:t>
      </w:r>
      <w:r>
        <w:t xml:space="preserve">   bumblebee    </w:t>
      </w:r>
      <w:r>
        <w:t xml:space="preserve">   dragonfly    </w:t>
      </w:r>
      <w:r>
        <w:t xml:space="preserve">   praying mantis    </w:t>
      </w:r>
      <w:r>
        <w:t xml:space="preserve">   ant    </w:t>
      </w:r>
      <w:r>
        <w:t xml:space="preserve">   ladybird    </w:t>
      </w:r>
      <w:r>
        <w:t xml:space="preserve">   daddy long legs    </w:t>
      </w:r>
      <w:r>
        <w:t xml:space="preserve">   millipede    </w:t>
      </w:r>
      <w:r>
        <w:t xml:space="preserve">   moth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Minibeast Word Search</dc:title>
  <dcterms:created xsi:type="dcterms:W3CDTF">2021-10-11T12:25:28Z</dcterms:created>
  <dcterms:modified xsi:type="dcterms:W3CDTF">2021-10-11T12:25:28Z</dcterms:modified>
</cp:coreProperties>
</file>