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Minibeast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assassin bug...    </w:t>
      </w:r>
      <w:r>
        <w:t xml:space="preserve">   beetle    </w:t>
      </w:r>
      <w:r>
        <w:t xml:space="preserve">   butterfly    </w:t>
      </w:r>
      <w:r>
        <w:t xml:space="preserve">   caterpillar    </w:t>
      </w:r>
      <w:r>
        <w:t xml:space="preserve">   grasshopper    </w:t>
      </w:r>
      <w:r>
        <w:t xml:space="preserve">   pond skater    </w:t>
      </w:r>
      <w:r>
        <w:t xml:space="preserve">   scorpion    </w:t>
      </w:r>
      <w:r>
        <w:t xml:space="preserve">   slug    </w:t>
      </w:r>
      <w:r>
        <w:t xml:space="preserve">   snail    </w:t>
      </w:r>
      <w:r>
        <w:t xml:space="preserve">   spider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 word search</dc:title>
  <dcterms:created xsi:type="dcterms:W3CDTF">2021-10-11T12:25:38Z</dcterms:created>
  <dcterms:modified xsi:type="dcterms:W3CDTF">2021-10-11T12:25:38Z</dcterms:modified>
</cp:coreProperties>
</file>