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Butterfly    </w:t>
      </w:r>
      <w:r>
        <w:t xml:space="preserve">   Hornet    </w:t>
      </w:r>
      <w:r>
        <w:t xml:space="preserve">   Moth    </w:t>
      </w:r>
      <w:r>
        <w:t xml:space="preserve">   Fly    </w:t>
      </w:r>
      <w:r>
        <w:t xml:space="preserve">   Snail    </w:t>
      </w:r>
      <w:r>
        <w:t xml:space="preserve">   Woodlice    </w:t>
      </w:r>
      <w:r>
        <w:t xml:space="preserve">   Wasp    </w:t>
      </w:r>
      <w:r>
        <w:t xml:space="preserve">   Spider    </w:t>
      </w:r>
      <w:r>
        <w:t xml:space="preserve">   Ladybird    </w:t>
      </w:r>
      <w:r>
        <w:t xml:space="preserve">   Bumblebee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</dc:title>
  <dcterms:created xsi:type="dcterms:W3CDTF">2021-10-11T12:25:44Z</dcterms:created>
  <dcterms:modified xsi:type="dcterms:W3CDTF">2021-10-11T12:25:44Z</dcterms:modified>
</cp:coreProperties>
</file>