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flea    </w:t>
      </w:r>
      <w:r>
        <w:t xml:space="preserve">   dragonfly    </w:t>
      </w:r>
      <w:r>
        <w:t xml:space="preserve">   fly    </w:t>
      </w:r>
      <w:r>
        <w:t xml:space="preserve">   moth    </w:t>
      </w:r>
      <w:r>
        <w:t xml:space="preserve">   butterfly    </w:t>
      </w:r>
      <w:r>
        <w:t xml:space="preserve">   frog    </w:t>
      </w:r>
      <w:r>
        <w:t xml:space="preserve">   wasp    </w:t>
      </w:r>
      <w:r>
        <w:t xml:space="preserve">   earwig    </w:t>
      </w:r>
      <w:r>
        <w:t xml:space="preserve">   snail    </w:t>
      </w:r>
      <w:r>
        <w:t xml:space="preserve">   slug    </w:t>
      </w:r>
      <w:r>
        <w:t xml:space="preserve">   woodlice    </w:t>
      </w:r>
      <w:r>
        <w:t xml:space="preserve">   beetle    </w:t>
      </w:r>
      <w:r>
        <w:t xml:space="preserve">   ant    </w:t>
      </w:r>
      <w:r>
        <w:t xml:space="preserve">   ladybird    </w:t>
      </w:r>
      <w:r>
        <w:t xml:space="preserve">   caterpillar    </w:t>
      </w:r>
      <w:r>
        <w:t xml:space="preserve">   cranefly    </w:t>
      </w:r>
      <w:r>
        <w:t xml:space="preserve">   spider    </w:t>
      </w:r>
      <w:r>
        <w:t xml:space="preserve">   worm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</dc:title>
  <dcterms:created xsi:type="dcterms:W3CDTF">2021-10-11T12:25:46Z</dcterms:created>
  <dcterms:modified xsi:type="dcterms:W3CDTF">2021-10-11T12:25:46Z</dcterms:modified>
</cp:coreProperties>
</file>