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would take this insect a long time to put all its shoes on!!!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wriggly, no legged invertebrate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insect with a nasty sting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honey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daddy long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must be strong to carry its home on its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red and black spotty insect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crusty insect with 14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 lift more than their own body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eight legged web spinner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usually have a black body and a hard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these was very hungry!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caterpillar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slimy creature has no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 </dc:title>
  <dcterms:created xsi:type="dcterms:W3CDTF">2021-10-11T12:26:18Z</dcterms:created>
  <dcterms:modified xsi:type="dcterms:W3CDTF">2021-10-11T12:26:18Z</dcterms:modified>
</cp:coreProperties>
</file>