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stick insect    </w:t>
      </w:r>
      <w:r>
        <w:t xml:space="preserve">   praying mantis    </w:t>
      </w:r>
      <w:r>
        <w:t xml:space="preserve">   cockroach    </w:t>
      </w:r>
      <w:r>
        <w:t xml:space="preserve">   wasp    </w:t>
      </w:r>
      <w:r>
        <w:t xml:space="preserve">   moth    </w:t>
      </w:r>
      <w:r>
        <w:t xml:space="preserve">   caterpillar    </w:t>
      </w:r>
      <w:r>
        <w:t xml:space="preserve">   scorpion    </w:t>
      </w:r>
      <w:r>
        <w:t xml:space="preserve">   fly    </w:t>
      </w:r>
      <w:r>
        <w:t xml:space="preserve">   ladybug    </w:t>
      </w:r>
      <w:r>
        <w:t xml:space="preserve">   bee    </w:t>
      </w:r>
      <w:r>
        <w:t xml:space="preserve">   grasshopper    </w:t>
      </w:r>
      <w:r>
        <w:t xml:space="preserve">   mosquito    </w:t>
      </w:r>
      <w:r>
        <w:t xml:space="preserve">   beetle    </w:t>
      </w:r>
      <w:r>
        <w:t xml:space="preserve">   snail    </w:t>
      </w:r>
      <w:r>
        <w:t xml:space="preserve">   butterfly    </w:t>
      </w:r>
      <w:r>
        <w:t xml:space="preserve">   frog    </w:t>
      </w:r>
      <w:r>
        <w:t xml:space="preserve">   Worm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</dc:title>
  <dcterms:created xsi:type="dcterms:W3CDTF">2021-10-11T12:25:17Z</dcterms:created>
  <dcterms:modified xsi:type="dcterms:W3CDTF">2021-10-11T12:25:17Z</dcterms:modified>
</cp:coreProperties>
</file>