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bumble bee    </w:t>
      </w:r>
      <w:r>
        <w:t xml:space="preserve">   lizard    </w:t>
      </w:r>
      <w:r>
        <w:t xml:space="preserve">   newt    </w:t>
      </w:r>
      <w:r>
        <w:t xml:space="preserve">   tadpole    </w:t>
      </w:r>
      <w:r>
        <w:t xml:space="preserve">   toad    </w:t>
      </w:r>
      <w:r>
        <w:t xml:space="preserve">   frog    </w:t>
      </w:r>
      <w:r>
        <w:t xml:space="preserve">   butterfly    </w:t>
      </w:r>
      <w:r>
        <w:t xml:space="preserve">   ant    </w:t>
      </w:r>
      <w:r>
        <w:t xml:space="preserve">   ladybird    </w:t>
      </w:r>
      <w:r>
        <w:t xml:space="preserve">   caterpillar    </w:t>
      </w:r>
      <w:r>
        <w:t xml:space="preserve">   daddy long legs    </w:t>
      </w:r>
      <w:r>
        <w:t xml:space="preserve">   woodlouse    </w:t>
      </w:r>
      <w:r>
        <w:t xml:space="preserve">   millipede    </w:t>
      </w:r>
      <w:r>
        <w:t xml:space="preserve">   centipede    </w:t>
      </w:r>
      <w:r>
        <w:t xml:space="preserve">   snake    </w:t>
      </w:r>
      <w:r>
        <w:t xml:space="preserve">   snail    </w:t>
      </w:r>
      <w:r>
        <w:t xml:space="preserve">   slug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Minibeasts</dc:title>
  <dcterms:created xsi:type="dcterms:W3CDTF">2021-10-11T12:25:19Z</dcterms:created>
  <dcterms:modified xsi:type="dcterms:W3CDTF">2021-10-11T12:25:19Z</dcterms:modified>
</cp:coreProperties>
</file>