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Minimum Wage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According to chart 10, what is one state that has the highest minimum wage?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act established the federal minimum wage?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being without work or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According to chart 11, name a state below federal minimum wage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lowest amount an employer can pay a worker 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 of means of necessary needs such as food, clothing, and shelter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1st minimum wage was set in 1894 by what Country?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signed the FLSA into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increase in the general price of goods and services in an economy over a period of time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time period when demands for jobs caused wages to drop even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are the biggest supporters of minimum wage?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According to chart 11, name a state with no minimum wage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higher minimum wage, the government would benefit boosting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increase of minimum wage could force companies to replace workers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one purpose for minimum wage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Minimum Wage</dc:title>
  <dcterms:created xsi:type="dcterms:W3CDTF">2021-10-11T12:24:43Z</dcterms:created>
  <dcterms:modified xsi:type="dcterms:W3CDTF">2021-10-11T12:24:43Z</dcterms:modified>
</cp:coreProperties>
</file>