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Minimus.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work</w:t>
            </w:r>
          </w:p>
        </w:tc>
      </w:tr>
    </w:tbl>
    <w:p>
      <w:pPr>
        <w:pStyle w:val="WordBankMedium"/>
      </w:pPr>
      <w:r>
        <w:t xml:space="preserve">   docet    </w:t>
      </w:r>
      <w:r>
        <w:t xml:space="preserve">   laetus    </w:t>
      </w:r>
      <w:r>
        <w:t xml:space="preserve">   iratus    </w:t>
      </w:r>
      <w:r>
        <w:t xml:space="preserve">   cur    </w:t>
      </w:r>
      <w:r>
        <w:t xml:space="preserve">   fatigata    </w:t>
      </w:r>
      <w:r>
        <w:t xml:space="preserve">   fesus    </w:t>
      </w:r>
      <w:r>
        <w:t xml:space="preserve">   optimus    </w:t>
      </w:r>
      <w:r>
        <w:t xml:space="preserve">   callidus    </w:t>
      </w:r>
      <w:r>
        <w:t xml:space="preserve">   dormio    </w:t>
      </w:r>
      <w:r>
        <w:t xml:space="preserve">   ludo    </w:t>
      </w:r>
      <w:r>
        <w:t xml:space="preserve">   laboro    </w:t>
      </w:r>
      <w:r>
        <w:t xml:space="preserve">   rides    </w:t>
      </w:r>
      <w:r>
        <w:t xml:space="preserve">   lacrimas    </w:t>
      </w:r>
      <w:r>
        <w:t xml:space="preserve">   noli tagere    </w:t>
      </w:r>
      <w:r>
        <w:t xml:space="preserve">   audio    </w:t>
      </w:r>
      <w:r>
        <w:t xml:space="preserve">   dormis    </w:t>
      </w:r>
      <w:r>
        <w:t xml:space="preserve">   decem    </w:t>
      </w:r>
      <w:r>
        <w:t xml:space="preserve">   centum    </w:t>
      </w:r>
      <w:r>
        <w:t xml:space="preserve">   mille    </w:t>
      </w:r>
      <w:r>
        <w:t xml:space="preserve">   quinque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Minimus. Chapter 4</dc:title>
  <dcterms:created xsi:type="dcterms:W3CDTF">2021-10-11T12:26:00Z</dcterms:created>
  <dcterms:modified xsi:type="dcterms:W3CDTF">2021-10-11T12:26:00Z</dcterms:modified>
</cp:coreProperties>
</file>