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factor of natural resource exploitation that allows resources to be obtained from natural resources through different methods and different locations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high concentration of minerals in a particular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common type of mining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problem caused by mining in which deposits are used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Resources that include minerals, fresh water, and forests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mining used when minerals are very deep in the ground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this type of mining, boats called dredgers mine minerals from the sea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Mining has increased greatly since this "revolution"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mining is used to extract fuel like crude oil and natural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inorganic, natural substance with a specific chemical composition, found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problem caused by mining in which the landscape is destroyed and water and soil are polluted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various activities used to extract minerals from their deposits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</dc:title>
  <dcterms:created xsi:type="dcterms:W3CDTF">2021-10-11T12:25:26Z</dcterms:created>
  <dcterms:modified xsi:type="dcterms:W3CDTF">2021-10-11T12:25:26Z</dcterms:modified>
</cp:coreProperties>
</file>