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Closure    </w:t>
      </w:r>
      <w:r>
        <w:t xml:space="preserve">   Coal    </w:t>
      </w:r>
      <w:r>
        <w:t xml:space="preserve">   Conveyor    </w:t>
      </w:r>
      <w:r>
        <w:t xml:space="preserve">   Copper    </w:t>
      </w:r>
      <w:r>
        <w:t xml:space="preserve">   Development    </w:t>
      </w:r>
      <w:r>
        <w:t xml:space="preserve">   Diamond    </w:t>
      </w:r>
      <w:r>
        <w:t xml:space="preserve">   Drilling    </w:t>
      </w:r>
      <w:r>
        <w:t xml:space="preserve">   Energy    </w:t>
      </w:r>
      <w:r>
        <w:t xml:space="preserve">   Erosion    </w:t>
      </w:r>
      <w:r>
        <w:t xml:space="preserve">   Exploration    </w:t>
      </w:r>
      <w:r>
        <w:t xml:space="preserve">   Explosion    </w:t>
      </w:r>
      <w:r>
        <w:t xml:space="preserve">   Extraction    </w:t>
      </w:r>
      <w:r>
        <w:t xml:space="preserve">   Feasibility    </w:t>
      </w:r>
      <w:r>
        <w:t xml:space="preserve">   Fossil Fuel    </w:t>
      </w:r>
      <w:r>
        <w:t xml:space="preserve">   Geologist    </w:t>
      </w:r>
      <w:r>
        <w:t xml:space="preserve">   Geology    </w:t>
      </w:r>
      <w:r>
        <w:t xml:space="preserve">   Gold    </w:t>
      </w:r>
      <w:r>
        <w:t xml:space="preserve">   Hole    </w:t>
      </w:r>
      <w:r>
        <w:t xml:space="preserve">   Iron    </w:t>
      </w:r>
      <w:r>
        <w:t xml:space="preserve">   Lithosphere    </w:t>
      </w:r>
      <w:r>
        <w:t xml:space="preserve">   Metal    </w:t>
      </w:r>
      <w:r>
        <w:t xml:space="preserve">   Metallic Mineral    </w:t>
      </w:r>
      <w:r>
        <w:t xml:space="preserve">   Miner    </w:t>
      </w:r>
      <w:r>
        <w:t xml:space="preserve">   Mineral    </w:t>
      </w:r>
      <w:r>
        <w:t xml:space="preserve">   Mineral Deposit    </w:t>
      </w:r>
      <w:r>
        <w:t xml:space="preserve">   Mining    </w:t>
      </w:r>
      <w:r>
        <w:t xml:space="preserve">   Natural Gas    </w:t>
      </w:r>
      <w:r>
        <w:t xml:space="preserve">   Nickel    </w:t>
      </w:r>
      <w:r>
        <w:t xml:space="preserve">   Oil    </w:t>
      </w:r>
      <w:r>
        <w:t xml:space="preserve">   Open Pit Mining    </w:t>
      </w:r>
      <w:r>
        <w:t xml:space="preserve">   Operation    </w:t>
      </w:r>
      <w:r>
        <w:t xml:space="preserve">   Ore    </w:t>
      </w:r>
      <w:r>
        <w:t xml:space="preserve">   Petroleum    </w:t>
      </w:r>
      <w:r>
        <w:t xml:space="preserve">   Potash    </w:t>
      </w:r>
      <w:r>
        <w:t xml:space="preserve">   Rehabilitation    </w:t>
      </w:r>
      <w:r>
        <w:t xml:space="preserve">   Rock    </w:t>
      </w:r>
      <w:r>
        <w:t xml:space="preserve">   Sand    </w:t>
      </w:r>
      <w:r>
        <w:t xml:space="preserve">   Strip Mining    </w:t>
      </w:r>
      <w:r>
        <w:t xml:space="preserve">   Surface Mine    </w:t>
      </w:r>
      <w:r>
        <w:t xml:space="preserve">   Tailing    </w:t>
      </w:r>
      <w:r>
        <w:t xml:space="preserve">   Tunnel    </w:t>
      </w:r>
      <w:r>
        <w:t xml:space="preserve">   Underground Mining    </w:t>
      </w:r>
      <w:r>
        <w:t xml:space="preserve">   Uranium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</dc:title>
  <dcterms:created xsi:type="dcterms:W3CDTF">2021-10-11T12:24:54Z</dcterms:created>
  <dcterms:modified xsi:type="dcterms:W3CDTF">2021-10-11T12:24:54Z</dcterms:modified>
</cp:coreProperties>
</file>