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minerals and coal dug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in the headgear lowers and raises the cage?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surface rocks are taken to the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of the two things that are found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use to blast rock oyt of a mine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mineral bearing rock is deep underground, they use ____ and ___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dig minerals and coal out of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___ ___ is done when mineral-bearing rock is lcose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pit mining is done when rock is ____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explosives do they use to break up the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takes miners up and down the shaft?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of the two thiings that are found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tunnel dug from the surface straight down into the 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</dc:title>
  <dcterms:created xsi:type="dcterms:W3CDTF">2021-10-11T12:25:00Z</dcterms:created>
  <dcterms:modified xsi:type="dcterms:W3CDTF">2021-10-11T12:25:00Z</dcterms:modified>
</cp:coreProperties>
</file>