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diamonds    </w:t>
      </w:r>
      <w:r>
        <w:t xml:space="preserve">   platinum    </w:t>
      </w:r>
      <w:r>
        <w:t xml:space="preserve">   zinc    </w:t>
      </w:r>
      <w:r>
        <w:t xml:space="preserve">   uranium    </w:t>
      </w:r>
      <w:r>
        <w:t xml:space="preserve">   strip mining    </w:t>
      </w:r>
      <w:r>
        <w:t xml:space="preserve">   nickel    </w:t>
      </w:r>
      <w:r>
        <w:t xml:space="preserve">   copper    </w:t>
      </w:r>
      <w:r>
        <w:t xml:space="preserve">   gravel    </w:t>
      </w:r>
      <w:r>
        <w:t xml:space="preserve">   ore    </w:t>
      </w:r>
      <w:r>
        <w:t xml:space="preserve">   mineral    </w:t>
      </w:r>
      <w:r>
        <w:t xml:space="preserve">   potash    </w:t>
      </w:r>
      <w:r>
        <w:t xml:space="preserve">   rehabilitation    </w:t>
      </w:r>
      <w:r>
        <w:t xml:space="preserve">   exploration    </w:t>
      </w:r>
      <w:r>
        <w:t xml:space="preserve">   underground mining    </w:t>
      </w:r>
      <w:r>
        <w:t xml:space="preserve">   open pit mining    </w:t>
      </w:r>
      <w:r>
        <w:t xml:space="preserve">   smelting    </w:t>
      </w:r>
      <w:r>
        <w:t xml:space="preserve">   milling    </w:t>
      </w:r>
      <w:r>
        <w:t xml:space="preserve">   tailings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Word Search</dc:title>
  <dcterms:created xsi:type="dcterms:W3CDTF">2021-10-11T12:26:30Z</dcterms:created>
  <dcterms:modified xsi:type="dcterms:W3CDTF">2021-10-11T12:26:30Z</dcterms:modified>
</cp:coreProperties>
</file>