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Ranching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HACIENDAS    </w:t>
      </w:r>
      <w:r>
        <w:t xml:space="preserve">   SILVER    </w:t>
      </w:r>
      <w:r>
        <w:t xml:space="preserve">   HYDRAULIC MINING    </w:t>
      </w:r>
      <w:r>
        <w:t xml:space="preserve">   HENRY COMSTOCK    </w:t>
      </w:r>
      <w:r>
        <w:t xml:space="preserve">   GREATPLAINS    </w:t>
      </w:r>
      <w:r>
        <w:t xml:space="preserve">   LONGHORN    </w:t>
      </w:r>
      <w:r>
        <w:t xml:space="preserve">   CATTLE    </w:t>
      </w:r>
      <w:r>
        <w:t xml:space="preserve">   RAILROADS    </w:t>
      </w:r>
      <w:r>
        <w:t xml:space="preserve">   PROSPECTORS    </w:t>
      </w:r>
      <w:r>
        <w:t xml:space="preserve">   PICKS    </w:t>
      </w:r>
      <w:r>
        <w:t xml:space="preserve">   RANCHING    </w:t>
      </w:r>
      <w:r>
        <w:t xml:space="preserve">   MINING    </w:t>
      </w:r>
      <w:r>
        <w:t xml:space="preserve">   GOLDRUSH    </w:t>
      </w:r>
      <w:r>
        <w:t xml:space="preserve">   COWBOY    </w:t>
      </w:r>
      <w:r>
        <w:t xml:space="preserve">   BOOMTOWN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Ranching</dc:title>
  <dcterms:created xsi:type="dcterms:W3CDTF">2021-10-11T12:25:58Z</dcterms:created>
  <dcterms:modified xsi:type="dcterms:W3CDTF">2021-10-11T12:25:58Z</dcterms:modified>
</cp:coreProperties>
</file>