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A fossil fuel that is nonrenewable and is formed for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extracting coal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used resource for power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renewable resource that is made from the differences in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that regenerates itself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renewable resource that utilises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renewable resource that is provided every day by a major part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can be used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renewable resource that is made from rotting plant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nonrenewable resource that is made from heat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nonrenewable resource that is made up of a dangerous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nonrenewable resource that was formed from tiny sea animals and plants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nonrenewable resource that is used in nuclear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Resources</dc:title>
  <dcterms:created xsi:type="dcterms:W3CDTF">2022-08-02T21:24:39Z</dcterms:created>
  <dcterms:modified xsi:type="dcterms:W3CDTF">2022-08-02T21:24:39Z</dcterms:modified>
</cp:coreProperties>
</file>