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Mining and the environment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Die erts moet vergruis word en die mineraal word verwyder deur 'n ________ proses.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 neem myners met skagte af na die verskillende mynbouvlakke.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Die afvalmateriaal bevat dikwels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Die __________ van die oppervlak na die erts word skagte genoem.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__________ mynbou kan gedoen word wanneer die erts naby die oppervlak is.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Wanneer die mineraal wat ontgin moet word diep onder die oppervlak le vind _________ plaas.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Groot hoeveelhede afvalrots word op __________ gelos.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Die rots wat die mineraal bevat word _________ genoem.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Die meeste van die  besoedeling wat deur mynbou veroorsaak word, is die gevolg van die __________ materiaal.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Myners  grawe erts ________ die oppervlak uit.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rock containing the mineral is called ______________.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Mining and the environment</dc:title>
  <dcterms:created xsi:type="dcterms:W3CDTF">2021-10-11T12:25:13Z</dcterms:created>
  <dcterms:modified xsi:type="dcterms:W3CDTF">2021-10-11T12:25:13Z</dcterms:modified>
</cp:coreProperties>
</file>