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amounts of waste rock are left on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mineral to be mined lies deep below the surface __________ _________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Miners dig the ore from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pollution caused by mining is a result of the ______________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from the surface to the ore are called shafts.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pit mining causes a huge amount of ________________ , which causes air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ore has to be crushed and the mineral is removed by a ______________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take miners down the shafts to the different mining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rock containing the mineral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 mining can be done when the ore is near the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and the environment</dc:title>
  <dcterms:created xsi:type="dcterms:W3CDTF">2021-10-11T12:25:15Z</dcterms:created>
  <dcterms:modified xsi:type="dcterms:W3CDTF">2021-10-11T12:25:15Z</dcterms:modified>
</cp:coreProperties>
</file>