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oil    </w:t>
      </w:r>
      <w:r>
        <w:t xml:space="preserve">   mineral    </w:t>
      </w:r>
      <w:r>
        <w:t xml:space="preserve">   silver    </w:t>
      </w:r>
      <w:r>
        <w:t xml:space="preserve">   bronze    </w:t>
      </w:r>
      <w:r>
        <w:t xml:space="preserve">   gold    </w:t>
      </w:r>
      <w:r>
        <w:t xml:space="preserve">   fossil    </w:t>
      </w:r>
      <w:r>
        <w:t xml:space="preserve">   explosion    </w:t>
      </w:r>
      <w:r>
        <w:t xml:space="preserve">   drilling    </w:t>
      </w:r>
      <w:r>
        <w:t xml:space="preserve">   dig    </w:t>
      </w:r>
      <w:r>
        <w:t xml:space="preserve">   crystal    </w:t>
      </w:r>
      <w:r>
        <w:t xml:space="preserve">   crust    </w:t>
      </w:r>
      <w:r>
        <w:t xml:space="preserve">   iron    </w:t>
      </w:r>
      <w:r>
        <w:t xml:space="preserve">   copper    </w:t>
      </w:r>
      <w:r>
        <w:t xml:space="preserve">   carbon    </w:t>
      </w:r>
      <w:r>
        <w:t xml:space="preserve">   bedrock    </w:t>
      </w:r>
      <w:r>
        <w:t xml:space="preserve">   boulder    </w:t>
      </w:r>
      <w:r>
        <w:t xml:space="preserve">   bench    </w:t>
      </w:r>
      <w:r>
        <w:t xml:space="preserve">   face    </w:t>
      </w:r>
      <w:r>
        <w:t xml:space="preserve">   Ramp    </w:t>
      </w:r>
      <w:r>
        <w:t xml:space="preserve">   jumbo    </w:t>
      </w:r>
      <w:r>
        <w:t xml:space="preserve">   muckers    </w:t>
      </w:r>
      <w:r>
        <w:t xml:space="preserve">   jackpot    </w:t>
      </w:r>
      <w:r>
        <w:t xml:space="preserve">   diamond    </w:t>
      </w:r>
      <w:r>
        <w:t xml:space="preserve">   coal    </w:t>
      </w:r>
      <w:r>
        <w:t xml:space="preserve">  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</dc:title>
  <dcterms:created xsi:type="dcterms:W3CDTF">2021-10-11T12:25:04Z</dcterms:created>
  <dcterms:modified xsi:type="dcterms:W3CDTF">2021-10-11T12:25:04Z</dcterms:modified>
</cp:coreProperties>
</file>