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coal underground and shopping at the till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miner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another name for a mine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miners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shiny black rock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worked underground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used for digging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carry coal underground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used for geting coal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works in a 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crossword</dc:title>
  <dcterms:created xsi:type="dcterms:W3CDTF">2021-10-11T12:26:12Z</dcterms:created>
  <dcterms:modified xsi:type="dcterms:W3CDTF">2021-10-11T12:26:12Z</dcterms:modified>
</cp:coreProperties>
</file>