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Resources that cannot be replaced by more of the same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resources can be replaced or renewed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 bars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 with steel, to make stainless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been left over after something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found inside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electric cables, wires and water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 with other metals to make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substance formed from the remains of tropical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used to make disc drives for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in South Africa</dc:title>
  <dcterms:created xsi:type="dcterms:W3CDTF">2021-10-11T12:25:51Z</dcterms:created>
  <dcterms:modified xsi:type="dcterms:W3CDTF">2021-10-11T12:25:51Z</dcterms:modified>
</cp:coreProperties>
</file>