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largest open pit mine is ________  Canyon copper 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mines produce _______ so that we can drive our cars.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 mining is very dangerous because the place has very hot temperature and it’s hard to breathe on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the process of cutting stone, usually out of a mountainside.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heavier than river sand and sinks to the bottom if you rinse it with water.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they get the minerals?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People have used rocks and minerals from the Earth for thousands of years to make  weapons, tools and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is full of resources, including food, water, ________ and stones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simplest types of mining is gold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deepest shaft mine is the ________ gold mine in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in South Africa</dc:title>
  <dcterms:created xsi:type="dcterms:W3CDTF">2021-10-11T12:25:53Z</dcterms:created>
  <dcterms:modified xsi:type="dcterms:W3CDTF">2021-10-11T12:25:53Z</dcterms:modified>
</cp:coreProperties>
</file>