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found inside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mining used when minerals are deep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miners get from breathing un rock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rock containing the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 mineral that does not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 that can be replaced by more of the same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will eventually get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mine dug from the surface to make a big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substance formed from the remains if tropical plants</w:t>
            </w:r>
          </w:p>
        </w:tc>
      </w:tr>
    </w:tbl>
    <w:p>
      <w:pPr>
        <w:pStyle w:val="WordBankMedium"/>
      </w:pPr>
      <w:r>
        <w:t xml:space="preserve">   Open-pit mining    </w:t>
      </w:r>
      <w:r>
        <w:t xml:space="preserve">   Renewable energy    </w:t>
      </w:r>
      <w:r>
        <w:t xml:space="preserve">   Silicosis    </w:t>
      </w:r>
      <w:r>
        <w:t xml:space="preserve">   Non-renewable resource    </w:t>
      </w:r>
      <w:r>
        <w:t xml:space="preserve">   Mineral    </w:t>
      </w:r>
      <w:r>
        <w:t xml:space="preserve">   Seam    </w:t>
      </w:r>
      <w:r>
        <w:t xml:space="preserve">   Coal    </w:t>
      </w:r>
      <w:r>
        <w:t xml:space="preserve">   Ore    </w:t>
      </w:r>
      <w:r>
        <w:t xml:space="preserve">   Shaft mining    </w:t>
      </w:r>
      <w:r>
        <w:t xml:space="preserve">   Asbestos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in South Africa</dc:title>
  <dcterms:created xsi:type="dcterms:W3CDTF">2021-10-11T12:25:55Z</dcterms:created>
  <dcterms:modified xsi:type="dcterms:W3CDTF">2021-10-11T12:25:55Z</dcterms:modified>
</cp:coreProperties>
</file>