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deep level mining    </w:t>
      </w:r>
      <w:r>
        <w:t xml:space="preserve">   ventilation    </w:t>
      </w:r>
      <w:r>
        <w:t xml:space="preserve">   reserve resources    </w:t>
      </w:r>
      <w:r>
        <w:t xml:space="preserve">   rocks    </w:t>
      </w:r>
      <w:r>
        <w:t xml:space="preserve">   torches    </w:t>
      </w:r>
      <w:r>
        <w:t xml:space="preserve">   boots    </w:t>
      </w:r>
      <w:r>
        <w:t xml:space="preserve">   masks    </w:t>
      </w:r>
      <w:r>
        <w:t xml:space="preserve">   overalls    </w:t>
      </w:r>
      <w:r>
        <w:t xml:space="preserve">   gloves    </w:t>
      </w:r>
      <w:r>
        <w:t xml:space="preserve">   helmet    </w:t>
      </w:r>
      <w:r>
        <w:t xml:space="preserve">   explosions    </w:t>
      </w:r>
      <w:r>
        <w:t xml:space="preserve">   rock falls    </w:t>
      </w:r>
      <w:r>
        <w:t xml:space="preserve">   danger    </w:t>
      </w:r>
      <w:r>
        <w:t xml:space="preserve">   silicosis    </w:t>
      </w:r>
      <w:r>
        <w:t xml:space="preserve">   pollution    </w:t>
      </w:r>
      <w:r>
        <w:t xml:space="preserve">   Kimberley    </w:t>
      </w:r>
      <w:r>
        <w:t xml:space="preserve">   tunnels    </w:t>
      </w:r>
      <w:r>
        <w:t xml:space="preserve">   shaft    </w:t>
      </w:r>
      <w:r>
        <w:t xml:space="preserve">   open pit mining    </w:t>
      </w:r>
      <w:r>
        <w:t xml:space="preserve">   chrome    </w:t>
      </w:r>
      <w:r>
        <w:t xml:space="preserve">   miner    </w:t>
      </w:r>
      <w:r>
        <w:t xml:space="preserve">   platinum    </w:t>
      </w:r>
      <w:r>
        <w:t xml:space="preserve">   diamonds    </w:t>
      </w:r>
      <w:r>
        <w:t xml:space="preserve">   copper    </w:t>
      </w:r>
      <w:r>
        <w:t xml:space="preserve">   iron    </w:t>
      </w:r>
      <w:r>
        <w:t xml:space="preserve">   silver    </w:t>
      </w:r>
      <w:r>
        <w:t xml:space="preserve">   gold    </w:t>
      </w:r>
      <w:r>
        <w:t xml:space="preserve">   Witwatersrand    </w:t>
      </w:r>
      <w:r>
        <w:t xml:space="preserve">   minerals    </w:t>
      </w:r>
      <w:r>
        <w:t xml:space="preserve">   fuel    </w:t>
      </w:r>
      <w:r>
        <w:t xml:space="preserve">   coal    </w:t>
      </w:r>
      <w:r>
        <w:t xml:space="preserve">   ore    </w:t>
      </w:r>
      <w:r>
        <w:t xml:space="preserve">   non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in South Africa</dc:title>
  <dcterms:created xsi:type="dcterms:W3CDTF">2021-10-11T12:26:29Z</dcterms:created>
  <dcterms:modified xsi:type="dcterms:W3CDTF">2021-10-11T12:26:29Z</dcterms:modified>
</cp:coreProperties>
</file>