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Mining in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hole that goes deep down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hole that goes deep down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lifting machine that transports miners and rocks in a mine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horizontal passages that pass through rocks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that people throw away and do not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damage to air, water,soil with dirt and / or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mines that remove large areas of soil and rock from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lengths of wood or metal that stop the tunnel roofs from falling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powerful effect or damage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in South Africa</dc:title>
  <dcterms:created xsi:type="dcterms:W3CDTF">2021-10-11T12:25:08Z</dcterms:created>
  <dcterms:modified xsi:type="dcterms:W3CDTF">2021-10-11T12:25:08Z</dcterms:modified>
</cp:coreProperties>
</file>