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minerals and metals are separated from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that contain precious stones and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solid with definite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that has most mines due to minerals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 is the symbol for an element know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ways of extraction during Iron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mine that can be many kilometers long and hundred of meters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earth's layer that consist of rocks that are the source of valuable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an ore that contains Tin as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used for an extraction of Iron from Magnetite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environmental impact of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metals that occur pure in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South Africa</dc:title>
  <dcterms:created xsi:type="dcterms:W3CDTF">2021-10-11T12:25:11Z</dcterms:created>
  <dcterms:modified xsi:type="dcterms:W3CDTF">2021-10-11T12:25:11Z</dcterms:modified>
</cp:coreProperties>
</file>