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Minings effects on Wildlife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Canadian government placed ____________regulations in place so when people want to mine in a certain place, they cannot just pick up all the wildlife in an area and move it somewhere else.</w:t>
            </w:r>
          </w:p>
          <w:p>
            <w:pPr>
              <w:keepLines/>
              <w:pStyle w:val="CluesTiny"/>
            </w:pPr>
            <w:r>
              <w:rPr>
                <w:b w:val="true"/>
                <w:bCs w:val="true"/>
              </w:rPr>
              <w:t xml:space="preserve">7. </w:t>
            </w:r>
            <w:r>
              <w:t xml:space="preserve">mining can change the routines of_____in the areas and it can wipeout wildlife populations </w:t>
            </w:r>
          </w:p>
          <w:p>
            <w:pPr>
              <w:keepLines/>
              <w:pStyle w:val="CluesTiny"/>
            </w:pPr>
            <w:r>
              <w:rPr>
                <w:b w:val="true"/>
                <w:bCs w:val="true"/>
              </w:rPr>
              <w:t xml:space="preserve">9. </w:t>
            </w:r>
            <w:r>
              <w:t xml:space="preserve">The government of Canada is working to address the impacts that mining has on the environment. Some of these impacts being </w:t>
            </w:r>
          </w:p>
          <w:p>
            <w:pPr>
              <w:keepLines/>
              <w:pStyle w:val="CluesTiny"/>
            </w:pPr>
            <w:r>
              <w:rPr>
                <w:b w:val="true"/>
                <w:bCs w:val="true"/>
              </w:rPr>
              <w:t xml:space="preserve">10. </w:t>
            </w:r>
            <w:r>
              <w:t xml:space="preserve">a destructive activity that can have long ranging and long-lasting effects on our environment. </w:t>
            </w:r>
          </w:p>
          <w:p>
            <w:pPr>
              <w:keepLines/>
              <w:pStyle w:val="CluesTiny"/>
            </w:pPr>
            <w:r>
              <w:rPr>
                <w:b w:val="true"/>
                <w:bCs w:val="true"/>
              </w:rPr>
              <w:t xml:space="preserve">12. </w:t>
            </w:r>
            <w:r>
              <w:t xml:space="preserve">an example of this is when a species lives near a watering hole and people start drilling to make a well the water loss can cause a___of water </w:t>
            </w:r>
          </w:p>
          <w:p>
            <w:pPr>
              <w:keepLines/>
              <w:pStyle w:val="CluesTiny"/>
            </w:pPr>
            <w:r>
              <w:rPr>
                <w:b w:val="true"/>
                <w:bCs w:val="true"/>
              </w:rPr>
              <w:t xml:space="preserve">13. </w:t>
            </w:r>
            <w:r>
              <w:t xml:space="preserve">,and it can end up__a species of animal because they cannot get any water from their water supply.  </w:t>
            </w:r>
          </w:p>
          <w:p>
            <w:pPr>
              <w:keepLines/>
              <w:pStyle w:val="CluesTiny"/>
            </w:pPr>
            <w:r>
              <w:rPr>
                <w:b w:val="true"/>
                <w:bCs w:val="true"/>
              </w:rPr>
              <w:t xml:space="preserve">14. </w:t>
            </w:r>
            <w:r>
              <w:t xml:space="preserve">Mining can destroy animals’ ______________and when you mine, they cut down a lot of trees and those trees are used as protection, a mode of getting nutrients, and where they sleep.</w:t>
            </w:r>
          </w:p>
        </w:tc>
        <w:tc>
          <w:p>
            <w:pPr>
              <w:pStyle w:val="CluesTiny"/>
            </w:pPr>
            <w:r>
              <w:rPr>
                <w:b w:val="true"/>
                <w:bCs w:val="true"/>
              </w:rPr>
              <w:t xml:space="preserve">Down</w:t>
            </w:r>
          </w:p>
          <w:p>
            <w:pPr>
              <w:keepLines/>
              <w:pStyle w:val="CluesTiny"/>
            </w:pPr>
            <w:r>
              <w:rPr>
                <w:b w:val="true"/>
                <w:bCs w:val="true"/>
              </w:rPr>
              <w:t xml:space="preserve">1. </w:t>
            </w:r>
            <w:r>
              <w:t xml:space="preserve">The objective is to protect __________ _________ and by doing this they created the compliance and enforcement policy which protects all wildlife acts and helps these acts to remain active.</w:t>
            </w:r>
          </w:p>
          <w:p>
            <w:pPr>
              <w:keepLines/>
              <w:pStyle w:val="CluesTiny"/>
            </w:pPr>
            <w:r>
              <w:rPr>
                <w:b w:val="true"/>
                <w:bCs w:val="true"/>
              </w:rPr>
              <w:t xml:space="preserve">2. </w:t>
            </w:r>
            <w:r>
              <w:t xml:space="preserve">When looking at the effects of mining you cannot look at just one animal because you will not get the whole picture. if you give more vegetation to one animal it might have a better chance at</w:t>
            </w:r>
          </w:p>
          <w:p>
            <w:pPr>
              <w:keepLines/>
              <w:pStyle w:val="CluesTiny"/>
            </w:pPr>
            <w:r>
              <w:rPr>
                <w:b w:val="true"/>
                <w:bCs w:val="true"/>
              </w:rPr>
              <w:t xml:space="preserve">4. </w:t>
            </w:r>
            <w:r>
              <w:t xml:space="preserve">the advances in mining is still causing harm to our environment by </w:t>
            </w:r>
          </w:p>
          <w:p>
            <w:pPr>
              <w:keepLines/>
              <w:pStyle w:val="CluesTiny"/>
            </w:pPr>
            <w:r>
              <w:rPr>
                <w:b w:val="true"/>
                <w:bCs w:val="true"/>
              </w:rPr>
              <w:t xml:space="preserve">5. </w:t>
            </w:r>
            <w:r>
              <w:t xml:space="preserve">The things that are draining into the environment can do a lot of harm like killing off plants and </w:t>
            </w:r>
          </w:p>
          <w:p>
            <w:pPr>
              <w:keepLines/>
              <w:pStyle w:val="CluesTiny"/>
            </w:pPr>
            <w:r>
              <w:rPr>
                <w:b w:val="true"/>
                <w:bCs w:val="true"/>
              </w:rPr>
              <w:t xml:space="preserve">6. </w:t>
            </w:r>
            <w:r>
              <w:t xml:space="preserve"> by just looking at that one animal you will not see the animal that is struggling to survive because there is large_____ in the way and blocking the paths he needs to use to catch his food. </w:t>
            </w:r>
          </w:p>
          <w:p>
            <w:pPr>
              <w:keepLines/>
              <w:pStyle w:val="CluesTiny"/>
            </w:pPr>
            <w:r>
              <w:rPr>
                <w:b w:val="true"/>
                <w:bCs w:val="true"/>
              </w:rPr>
              <w:t xml:space="preserve">8. </w:t>
            </w:r>
            <w:r>
              <w:t xml:space="preserve"> it can cause animals to become______________which in lieu it can cause other animals to become extinct and it creates a domino effect.      </w:t>
            </w:r>
          </w:p>
          <w:p>
            <w:pPr>
              <w:keepLines/>
              <w:pStyle w:val="CluesTiny"/>
            </w:pPr>
            <w:r>
              <w:rPr>
                <w:b w:val="true"/>
                <w:bCs w:val="true"/>
              </w:rPr>
              <w:t xml:space="preserve">11. </w:t>
            </w:r>
            <w:r>
              <w:t xml:space="preserve">Animals will_______to other areas and in one area of Canada where they were plentiful, they might be non-existent in that area now </w:t>
            </w:r>
          </w:p>
        </w:tc>
      </w:tr>
    </w:tbl>
    <w:p>
      <w:pPr>
        <w:pStyle w:val="WordBankLarge"/>
      </w:pPr>
      <w:r>
        <w:t xml:space="preserve">   Mining    </w:t>
      </w:r>
      <w:r>
        <w:t xml:space="preserve">   Pollution    </w:t>
      </w:r>
      <w:r>
        <w:t xml:space="preserve">   Mine waste    </w:t>
      </w:r>
      <w:r>
        <w:t xml:space="preserve">   Animals    </w:t>
      </w:r>
      <w:r>
        <w:t xml:space="preserve">   Wildlife    </w:t>
      </w:r>
      <w:r>
        <w:t xml:space="preserve">   Shortage    </w:t>
      </w:r>
      <w:r>
        <w:t xml:space="preserve">   starving    </w:t>
      </w:r>
      <w:r>
        <w:t xml:space="preserve">   Migrate    </w:t>
      </w:r>
      <w:r>
        <w:t xml:space="preserve">   Extinct    </w:t>
      </w:r>
      <w:r>
        <w:t xml:space="preserve">   Habitat    </w:t>
      </w:r>
      <w:r>
        <w:t xml:space="preserve">   Trapping    </w:t>
      </w:r>
      <w:r>
        <w:t xml:space="preserve">   Endangered Wildlife    </w:t>
      </w:r>
      <w:r>
        <w:t xml:space="preserve">   Surviving    </w:t>
      </w:r>
      <w:r>
        <w:t xml:space="preserve">   Mining Equipment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Minings effects on Wildlife</dc:title>
  <dcterms:created xsi:type="dcterms:W3CDTF">2021-10-11T12:26:22Z</dcterms:created>
  <dcterms:modified xsi:type="dcterms:W3CDTF">2021-10-11T12:26:22Z</dcterms:modified>
</cp:coreProperties>
</file>