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commands, especially a commanding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servile follower.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displaying a sense of overbearing self-worth or self-importance.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assists in a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and helpful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Outstanding or remarkable.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Serving to identify; distinguishing or characteristic.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tries to please someone in order  to gain a personal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useful, suitable, or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try to please by complimentary  remarks or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is more liked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the property of and wholly subject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receives support, advantage, or the like, from another or others without giving any useful or proper return, as one who lives on the hospitality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regard with horror or loathing.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devoted fan.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Elevated in rank, character, or status.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Minion</dc:title>
  <dcterms:created xsi:type="dcterms:W3CDTF">2021-10-11T12:24:59Z</dcterms:created>
  <dcterms:modified xsi:type="dcterms:W3CDTF">2021-10-11T12:24:59Z</dcterms:modified>
</cp:coreProperties>
</file>