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Bable    </w:t>
      </w:r>
      <w:r>
        <w:t xml:space="preserve">   Baboi    </w:t>
      </w:r>
      <w:r>
        <w:t xml:space="preserve">   Bello    </w:t>
      </w:r>
      <w:r>
        <w:t xml:space="preserve">   Bi-do    </w:t>
      </w:r>
      <w:r>
        <w:t xml:space="preserve">   Bob    </w:t>
      </w:r>
      <w:r>
        <w:t xml:space="preserve">   Bottom    </w:t>
      </w:r>
      <w:r>
        <w:t xml:space="preserve">   Dave    </w:t>
      </w:r>
      <w:r>
        <w:t xml:space="preserve">   Dr Nefario    </w:t>
      </w:r>
      <w:r>
        <w:t xml:space="preserve">   Edith    </w:t>
      </w:r>
      <w:r>
        <w:t xml:space="preserve">   El Macho    </w:t>
      </w:r>
      <w:r>
        <w:t xml:space="preserve">   Evil    </w:t>
      </w:r>
      <w:r>
        <w:t xml:space="preserve">   Fred    </w:t>
      </w:r>
      <w:r>
        <w:t xml:space="preserve">   Gelato    </w:t>
      </w:r>
      <w:r>
        <w:t xml:space="preserve">   Gru    </w:t>
      </w:r>
      <w:r>
        <w:t xml:space="preserve">   Jerry    </w:t>
      </w:r>
      <w:r>
        <w:t xml:space="preserve">   Jillian    </w:t>
      </w:r>
      <w:r>
        <w:t xml:space="preserve">   Kevin    </w:t>
      </w:r>
      <w:r>
        <w:t xml:space="preserve">   Lucy    </w:t>
      </w:r>
      <w:r>
        <w:t xml:space="preserve">   Margo    </w:t>
      </w:r>
      <w:r>
        <w:t xml:space="preserve">   Me want banana    </w:t>
      </w:r>
      <w:r>
        <w:t xml:space="preserve">   Minion    </w:t>
      </w:r>
      <w:r>
        <w:t xml:space="preserve">   Miss Hattie    </w:t>
      </w:r>
      <w:r>
        <w:t xml:space="preserve">   Mr Perkins    </w:t>
      </w:r>
      <w:r>
        <w:t xml:space="preserve">   Phil    </w:t>
      </w:r>
      <w:r>
        <w:t xml:space="preserve">   Poopaye    </w:t>
      </w:r>
      <w:r>
        <w:t xml:space="preserve">   Stuart    </w:t>
      </w:r>
      <w:r>
        <w:t xml:space="preserve">   Tank yu    </w:t>
      </w:r>
      <w:r>
        <w:t xml:space="preserve">   Tom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 Search</dc:title>
  <dcterms:created xsi:type="dcterms:W3CDTF">2021-10-11T12:24:44Z</dcterms:created>
  <dcterms:modified xsi:type="dcterms:W3CDTF">2021-10-11T12:24:44Z</dcterms:modified>
</cp:coreProperties>
</file>