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Minion and boss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overkill    </w:t>
      </w:r>
      <w:r>
        <w:t xml:space="preserve">   rat    </w:t>
      </w:r>
      <w:r>
        <w:t xml:space="preserve">   teddy bear    </w:t>
      </w:r>
      <w:r>
        <w:t xml:space="preserve">   steward    </w:t>
      </w:r>
      <w:r>
        <w:t xml:space="preserve">   Kevin    </w:t>
      </w:r>
      <w:r>
        <w:t xml:space="preserve">   bob    </w:t>
      </w:r>
      <w:r>
        <w:t xml:space="preserve">   three little kittens    </w:t>
      </w:r>
      <w:r>
        <w:t xml:space="preserve">   unicorn    </w:t>
      </w:r>
      <w:r>
        <w:t xml:space="preserve">   despicable me    </w:t>
      </w:r>
      <w:r>
        <w:t xml:space="preserve">   ninja    </w:t>
      </w:r>
      <w:r>
        <w:t xml:space="preserve">   bank    </w:t>
      </w:r>
      <w:r>
        <w:t xml:space="preserve">   vector    </w:t>
      </w:r>
      <w:r>
        <w:t xml:space="preserve">   victor    </w:t>
      </w:r>
      <w:r>
        <w:t xml:space="preserve">   macho man    </w:t>
      </w:r>
      <w:r>
        <w:t xml:space="preserve">   purple minions    </w:t>
      </w:r>
      <w:r>
        <w:t xml:space="preserve">   Marcus    </w:t>
      </w:r>
      <w:r>
        <w:t xml:space="preserve">   Agnes    </w:t>
      </w:r>
      <w:r>
        <w:t xml:space="preserve">   gru    </w:t>
      </w:r>
      <w:r>
        <w:t xml:space="preserve">   minion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Minion and boss</dc:title>
  <dcterms:created xsi:type="dcterms:W3CDTF">2021-10-11T12:24:53Z</dcterms:created>
  <dcterms:modified xsi:type="dcterms:W3CDTF">2021-10-11T12:24:53Z</dcterms:modified>
</cp:coreProperties>
</file>