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Teddy Bear    </w:t>
      </w:r>
      <w:r>
        <w:t xml:space="preserve">   Space Ship    </w:t>
      </w:r>
      <w:r>
        <w:t xml:space="preserve">   City    </w:t>
      </w:r>
      <w:r>
        <w:t xml:space="preserve">   Ship    </w:t>
      </w:r>
      <w:r>
        <w:t xml:space="preserve">   Ice    </w:t>
      </w:r>
      <w:r>
        <w:t xml:space="preserve">   Snow    </w:t>
      </w:r>
      <w:r>
        <w:t xml:space="preserve">   Brown Jackets    </w:t>
      </w:r>
      <w:r>
        <w:t xml:space="preserve">   Rat    </w:t>
      </w:r>
      <w:r>
        <w:t xml:space="preserve">   Yellow    </w:t>
      </w:r>
      <w:r>
        <w:t xml:space="preserve">   Police    </w:t>
      </w:r>
      <w:r>
        <w:t xml:space="preserve">   Crown    </w:t>
      </w:r>
      <w:r>
        <w:t xml:space="preserve">   Queen    </w:t>
      </w:r>
      <w:r>
        <w:t xml:space="preserve">   Pink    </w:t>
      </w:r>
      <w:r>
        <w:t xml:space="preserve">   Herb Express    </w:t>
      </w:r>
      <w:r>
        <w:t xml:space="preserve">   Australia    </w:t>
      </w:r>
      <w:r>
        <w:t xml:space="preserve">   London    </w:t>
      </w:r>
      <w:r>
        <w:t xml:space="preserve">   Stuart    </w:t>
      </w:r>
      <w:r>
        <w:t xml:space="preserve">   Bob    </w:t>
      </w:r>
      <w:r>
        <w:t xml:space="preserve">   Kevin    </w:t>
      </w:r>
      <w:r>
        <w:t xml:space="preserve">   Herb Overkill    </w:t>
      </w:r>
      <w:r>
        <w:t xml:space="preserve">   Scarlett Overkill    </w:t>
      </w:r>
      <w:r>
        <w:t xml:space="preserve">   minions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Minions Word Search</dc:title>
  <dcterms:created xsi:type="dcterms:W3CDTF">2021-10-11T12:26:25Z</dcterms:created>
  <dcterms:modified xsi:type="dcterms:W3CDTF">2021-10-11T12:26:25Z</dcterms:modified>
</cp:coreProperties>
</file>