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Minions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banana    </w:t>
      </w:r>
      <w:r>
        <w:t xml:space="preserve">   bee do    </w:t>
      </w:r>
      <w:r>
        <w:t xml:space="preserve">   bello    </w:t>
      </w:r>
      <w:r>
        <w:t xml:space="preserve">   Bob    </w:t>
      </w:r>
      <w:r>
        <w:t xml:space="preserve">   evil    </w:t>
      </w:r>
      <w:r>
        <w:t xml:space="preserve">   goggles    </w:t>
      </w:r>
      <w:r>
        <w:t xml:space="preserve">   Kevin    </w:t>
      </w:r>
      <w:r>
        <w:t xml:space="preserve">   Minions    </w:t>
      </w:r>
      <w:r>
        <w:t xml:space="preserve">   overalls    </w:t>
      </w:r>
      <w:r>
        <w:t xml:space="preserve">   queen    </w:t>
      </w:r>
      <w:r>
        <w:t xml:space="preserve">   Scarlett Overkill    </w:t>
      </w:r>
      <w:r>
        <w:t xml:space="preserve">   Stuart    </w:t>
      </w:r>
      <w:r>
        <w:t xml:space="preserve">   teddy bear    </w:t>
      </w:r>
      <w:r>
        <w:t xml:space="preserve">   villian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Minions Word Search</dc:title>
  <dcterms:created xsi:type="dcterms:W3CDTF">2021-10-11T12:24:49Z</dcterms:created>
  <dcterms:modified xsi:type="dcterms:W3CDTF">2021-10-11T12:24:49Z</dcterms:modified>
</cp:coreProperties>
</file>