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Scarlett Overkill    </w:t>
      </w:r>
      <w:r>
        <w:t xml:space="preserve">   Jerry    </w:t>
      </w:r>
      <w:r>
        <w:t xml:space="preserve">   Balthazar Bratt    </w:t>
      </w:r>
      <w:r>
        <w:t xml:space="preserve">   Lucy    </w:t>
      </w:r>
      <w:r>
        <w:t xml:space="preserve">   Agnes    </w:t>
      </w:r>
      <w:r>
        <w:t xml:space="preserve">   Edith    </w:t>
      </w:r>
      <w:r>
        <w:t xml:space="preserve">   Margo    </w:t>
      </w:r>
      <w:r>
        <w:t xml:space="preserve">   Gru    </w:t>
      </w:r>
      <w:r>
        <w:t xml:space="preserve">   Stuart    </w:t>
      </w:r>
      <w:r>
        <w:t xml:space="preserve">   Kevin    </w:t>
      </w:r>
      <w:r>
        <w:t xml:space="preserve">   Bob    </w:t>
      </w:r>
      <w:r>
        <w:t xml:space="preserve">   Carl    </w:t>
      </w:r>
      <w:r>
        <w:t xml:space="preserve">   Dave    </w:t>
      </w:r>
      <w:r>
        <w:t xml:space="preserve">   Bello    </w:t>
      </w:r>
      <w:r>
        <w:t xml:space="preserve">   Minions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Minions Wordsearch</dc:title>
  <dcterms:created xsi:type="dcterms:W3CDTF">2021-10-11T12:25:15Z</dcterms:created>
  <dcterms:modified xsi:type="dcterms:W3CDTF">2021-10-11T12:25:15Z</dcterms:modified>
</cp:coreProperties>
</file>