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Minis- Points of your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ears    </w:t>
      </w:r>
      <w:r>
        <w:t xml:space="preserve">   elbow    </w:t>
      </w:r>
      <w:r>
        <w:t xml:space="preserve">   eyes    </w:t>
      </w:r>
      <w:r>
        <w:t xml:space="preserve">   forelock    </w:t>
      </w:r>
      <w:r>
        <w:t xml:space="preserve">   hock    </w:t>
      </w:r>
      <w:r>
        <w:t xml:space="preserve">   knee    </w:t>
      </w:r>
      <w:r>
        <w:t xml:space="preserve">   mane    </w:t>
      </w:r>
      <w:r>
        <w:t xml:space="preserve">   muzzle    </w:t>
      </w:r>
      <w:r>
        <w:t xml:space="preserve">   tail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Minis- Points of your Pony</dc:title>
  <dcterms:created xsi:type="dcterms:W3CDTF">2021-10-11T12:26:11Z</dcterms:created>
  <dcterms:modified xsi:type="dcterms:W3CDTF">2021-10-11T12:26:11Z</dcterms:modified>
</cp:coreProperties>
</file>