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ATTENTIVE    </w:t>
      </w:r>
      <w:r>
        <w:t xml:space="preserve">   CARING    </w:t>
      </w:r>
      <w:r>
        <w:t xml:space="preserve">   CHARITABLE    </w:t>
      </w:r>
      <w:r>
        <w:t xml:space="preserve">   COMFORT    </w:t>
      </w:r>
      <w:r>
        <w:t xml:space="preserve">   COMPASSIONATE    </w:t>
      </w:r>
      <w:r>
        <w:t xml:space="preserve">   CONCERNED    </w:t>
      </w:r>
      <w:r>
        <w:t xml:space="preserve">   CONSIDERATE    </w:t>
      </w:r>
      <w:r>
        <w:t xml:space="preserve">   EMPATHETIC    </w:t>
      </w:r>
      <w:r>
        <w:t xml:space="preserve">   GENEROUS    </w:t>
      </w:r>
      <w:r>
        <w:t xml:space="preserve">   HELP    </w:t>
      </w:r>
      <w:r>
        <w:t xml:space="preserve">   INTERESTED    </w:t>
      </w:r>
      <w:r>
        <w:t xml:space="preserve">   KIND    </w:t>
      </w:r>
      <w:r>
        <w:t xml:space="preserve">   LIFT UP    </w:t>
      </w:r>
      <w:r>
        <w:t xml:space="preserve">   LISTEN    </w:t>
      </w:r>
      <w:r>
        <w:t xml:space="preserve">   LOVE    </w:t>
      </w:r>
      <w:r>
        <w:t xml:space="preserve">   MINDFUL    </w:t>
      </w:r>
      <w:r>
        <w:t xml:space="preserve">   MOURN    </w:t>
      </w:r>
      <w:r>
        <w:t xml:space="preserve">   PRAY FOR    </w:t>
      </w:r>
      <w:r>
        <w:t xml:space="preserve">   RUN TO    </w:t>
      </w:r>
      <w:r>
        <w:t xml:space="preserve">   SELFLESS    </w:t>
      </w:r>
      <w:r>
        <w:t xml:space="preserve">   SERVE    </w:t>
      </w:r>
      <w:r>
        <w:t xml:space="preserve">   SOLICITOUS    </w:t>
      </w:r>
      <w:r>
        <w:t xml:space="preserve">   STRENGTHEN    </w:t>
      </w:r>
      <w:r>
        <w:t xml:space="preserve">   SUCCOR    </w:t>
      </w:r>
      <w:r>
        <w:t xml:space="preserve">   SYMPATHETIC    </w:t>
      </w:r>
      <w:r>
        <w:t xml:space="preserve">   TENDER    </w:t>
      </w:r>
      <w:r>
        <w:t xml:space="preserve">   THOUGHTFUL    </w:t>
      </w:r>
      <w:r>
        <w:t xml:space="preserve">   UNDERSTANDING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</dc:title>
  <dcterms:created xsi:type="dcterms:W3CDTF">2021-10-11T12:25:36Z</dcterms:created>
  <dcterms:modified xsi:type="dcterms:W3CDTF">2021-10-11T12:25:36Z</dcterms:modified>
</cp:coreProperties>
</file>