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Ministering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Teach    </w:t>
      </w:r>
      <w:r>
        <w:t xml:space="preserve">   Lamanites    </w:t>
      </w:r>
      <w:r>
        <w:t xml:space="preserve">   Nephites    </w:t>
      </w:r>
      <w:r>
        <w:t xml:space="preserve">   Inspiration    </w:t>
      </w:r>
      <w:r>
        <w:t xml:space="preserve">   Family    </w:t>
      </w:r>
      <w:r>
        <w:t xml:space="preserve">   Friends    </w:t>
      </w:r>
      <w:r>
        <w:t xml:space="preserve">   Sisters    </w:t>
      </w:r>
      <w:r>
        <w:t xml:space="preserve">   Charity    </w:t>
      </w:r>
      <w:r>
        <w:t xml:space="preserve">   Love    </w:t>
      </w:r>
      <w:r>
        <w:t xml:space="preserve">   Compassion    </w:t>
      </w:r>
      <w:r>
        <w:t xml:space="preserve">   Service    </w:t>
      </w:r>
      <w:r>
        <w:t xml:space="preserve">   Temporal    </w:t>
      </w:r>
      <w:r>
        <w:t xml:space="preserve">   Spiritual    </w:t>
      </w:r>
      <w:r>
        <w:t xml:space="preserve">   Temple    </w:t>
      </w:r>
      <w:r>
        <w:t xml:space="preserve">   Nephi    </w:t>
      </w:r>
      <w:r>
        <w:t xml:space="preserve">   Relief Society    </w:t>
      </w:r>
      <w:r>
        <w:t xml:space="preserve">   Book of Mormon    </w:t>
      </w:r>
      <w:r>
        <w:t xml:space="preserve">   Moroni    </w:t>
      </w:r>
      <w:r>
        <w:t xml:space="preserve">   Example    </w:t>
      </w:r>
      <w:r>
        <w:t xml:space="preserve">   Scripture    </w:t>
      </w:r>
      <w:r>
        <w:t xml:space="preserve">   Verses    </w:t>
      </w:r>
      <w:r>
        <w:t xml:space="preserve">   Savior    </w:t>
      </w:r>
      <w:r>
        <w:t xml:space="preserve">   Christ    </w:t>
      </w:r>
      <w:r>
        <w:t xml:space="preserve">   Minister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Ministering</dc:title>
  <dcterms:created xsi:type="dcterms:W3CDTF">2021-10-11T12:25:33Z</dcterms:created>
  <dcterms:modified xsi:type="dcterms:W3CDTF">2021-10-11T12:25:33Z</dcterms:modified>
</cp:coreProperties>
</file>