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Ministry (Week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now on you will ?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disciple is above his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heals a ?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? the money changers from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? the son of an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Simon and Andrew were the first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Jesus'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Jesus' home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 you not see the ? in your own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Jesus changed water into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are the ?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Jesus taught this lesson from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woman from ? gives Jesus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event at Cana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River where Jesus was baptized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 of James and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three days I will raise 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tempts Jesus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voice  called Jesus "?"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will baptize with the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bad tree does not bear good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? was made for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will make you ?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wine must be put into fresh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About the age when Jesus began his ministry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 up your ? and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Thy ? are forgiven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(Week 3)</dc:title>
  <dcterms:created xsi:type="dcterms:W3CDTF">2021-10-11T12:24:51Z</dcterms:created>
  <dcterms:modified xsi:type="dcterms:W3CDTF">2021-10-11T12:24:51Z</dcterms:modified>
</cp:coreProperties>
</file>