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laborer    </w:t>
      </w:r>
      <w:r>
        <w:t xml:space="preserve">   prayer    </w:t>
      </w:r>
      <w:r>
        <w:t xml:space="preserve">   worker    </w:t>
      </w:r>
      <w:r>
        <w:t xml:space="preserve">   Blessings    </w:t>
      </w:r>
      <w:r>
        <w:t xml:space="preserve">   working    </w:t>
      </w:r>
      <w:r>
        <w:t xml:space="preserve">   Slave    </w:t>
      </w:r>
      <w:r>
        <w:t xml:space="preserve">   Helping    </w:t>
      </w:r>
      <w:r>
        <w:t xml:space="preserve">   Activity    </w:t>
      </w:r>
      <w:r>
        <w:t xml:space="preserve">   ministry    </w:t>
      </w:r>
      <w:r>
        <w:t xml:space="preserve">   Minister    </w:t>
      </w:r>
      <w:r>
        <w:t xml:space="preserve">   Pastor    </w:t>
      </w:r>
      <w:r>
        <w:t xml:space="preserve">   Visit    </w:t>
      </w:r>
      <w:r>
        <w:t xml:space="preserve">   preach    </w:t>
      </w:r>
      <w:r>
        <w:t xml:space="preserve">   Learn    </w:t>
      </w:r>
      <w:r>
        <w:t xml:space="preserve">   Sunday    </w:t>
      </w:r>
      <w:r>
        <w:t xml:space="preserve">   God    </w:t>
      </w:r>
      <w:r>
        <w:t xml:space="preserve">   Jesus    </w:t>
      </w:r>
      <w:r>
        <w:t xml:space="preserve">   hallelujah    </w:t>
      </w:r>
      <w:r>
        <w:t xml:space="preserve">   glory    </w:t>
      </w:r>
      <w:r>
        <w:t xml:space="preserve">   speak    </w:t>
      </w:r>
      <w:r>
        <w:t xml:space="preserve">   pray    </w:t>
      </w:r>
      <w:r>
        <w:t xml:space="preserve">   sing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</dc:title>
  <dcterms:created xsi:type="dcterms:W3CDTF">2021-10-11T12:25:41Z</dcterms:created>
  <dcterms:modified xsi:type="dcterms:W3CDTF">2021-10-11T12:25:41Z</dcterms:modified>
</cp:coreProperties>
</file>