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Ministry of Magic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Goblin Liaison Office    </w:t>
      </w:r>
      <w:r>
        <w:t xml:space="preserve">   Time room    </w:t>
      </w:r>
      <w:r>
        <w:t xml:space="preserve">   Auror Office    </w:t>
      </w:r>
      <w:r>
        <w:t xml:space="preserve">   Courtroom ten    </w:t>
      </w:r>
      <w:r>
        <w:t xml:space="preserve">   Kingsley Shacklebolt    </w:t>
      </w:r>
      <w:r>
        <w:t xml:space="preserve">   Cornelius Fudge    </w:t>
      </w:r>
      <w:r>
        <w:t xml:space="preserve">   Beast Division    </w:t>
      </w:r>
      <w:r>
        <w:t xml:space="preserve">   Love Chamber    </w:t>
      </w:r>
      <w:r>
        <w:t xml:space="preserve">   Brain Room    </w:t>
      </w:r>
      <w:r>
        <w:t xml:space="preserve">   Hermione Granger    </w:t>
      </w:r>
      <w:r>
        <w:t xml:space="preserve">   Rufus scrimgeour    </w:t>
      </w:r>
      <w:r>
        <w:t xml:space="preserve">   Minister of Magic    </w:t>
      </w:r>
      <w:r>
        <w:t xml:space="preserve">   Mysteries    </w:t>
      </w:r>
      <w:r>
        <w:t xml:space="preserve">   Transportation    </w:t>
      </w:r>
      <w:r>
        <w:t xml:space="preserve">   Atrium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Magic </dc:title>
  <dcterms:created xsi:type="dcterms:W3CDTF">2021-10-11T12:26:20Z</dcterms:created>
  <dcterms:modified xsi:type="dcterms:W3CDTF">2021-10-11T12:26:20Z</dcterms:modified>
</cp:coreProperties>
</file>