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Minnesota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Lake Superior    </w:t>
      </w:r>
      <w:r>
        <w:t xml:space="preserve">   Toastmaster    </w:t>
      </w:r>
      <w:r>
        <w:t xml:space="preserve">   Northwest Airlines    </w:t>
      </w:r>
      <w:r>
        <w:t xml:space="preserve">   Chanhassen Dinner Theater    </w:t>
      </w:r>
      <w:r>
        <w:t xml:space="preserve">   Timberwolves    </w:t>
      </w:r>
      <w:r>
        <w:t xml:space="preserve">   Charlie Brown    </w:t>
      </w:r>
      <w:r>
        <w:t xml:space="preserve">   Snoopy    </w:t>
      </w:r>
      <w:r>
        <w:t xml:space="preserve">   Polaris Snowmobile    </w:t>
      </w:r>
      <w:r>
        <w:t xml:space="preserve">   USA Bank Stadium    </w:t>
      </w:r>
      <w:r>
        <w:t xml:space="preserve">   Sculpture Gardens    </w:t>
      </w:r>
      <w:r>
        <w:t xml:space="preserve">   Twins Baseball    </w:t>
      </w:r>
      <w:r>
        <w:t xml:space="preserve">   Salted Nut Rolls    </w:t>
      </w:r>
      <w:r>
        <w:t xml:space="preserve">   Minnehaha Park    </w:t>
      </w:r>
      <w:r>
        <w:t xml:space="preserve">   Spam    </w:t>
      </w:r>
      <w:r>
        <w:t xml:space="preserve">   Headwaters    </w:t>
      </w:r>
      <w:r>
        <w:t xml:space="preserve">   Mall Of America    </w:t>
      </w:r>
      <w:r>
        <w:t xml:space="preserve">   Ice Fishing    </w:t>
      </w:r>
      <w:r>
        <w:t xml:space="preserve">   Mississippi River    </w:t>
      </w:r>
      <w:r>
        <w:t xml:space="preserve">   Pequot Lakes    </w:t>
      </w:r>
      <w:r>
        <w:t xml:space="preserve">   Paul Bunyan    </w:t>
      </w:r>
      <w:r>
        <w:t xml:space="preserve">   mosquitos    </w:t>
      </w:r>
      <w:r>
        <w:t xml:space="preserve">   vacation    </w:t>
      </w:r>
      <w:r>
        <w:t xml:space="preserve">   travel    </w:t>
      </w:r>
      <w:r>
        <w:t xml:space="preserve">   Minnesota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</dc:title>
  <dcterms:created xsi:type="dcterms:W3CDTF">2021-10-11T12:26:00Z</dcterms:created>
  <dcterms:modified xsi:type="dcterms:W3CDTF">2021-10-11T12:26:00Z</dcterms:modified>
</cp:coreProperties>
</file>