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Minnesota official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landmark help developed Minnesota's Metropolitan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valley is known for creating what agricultural crop in bread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north east region in Mn between Lake superior, St Louis River,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Mn was part of what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lake does Mn, Wi, Mi, and Canada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tribe was divided in to three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the source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river did fur traders use to travel through 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state park in 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translates into Whites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fort was built on the Mississippi river near Taylors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lake that is shared between only Minnesota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Minnesota has more than _______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is the boundary between Mn and Wi before joining with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Minnesota was claimed by what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Mn fishing happens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largest tribe in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Minnesota is the mother _______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popular city is on Lake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trade became popular in the 1700's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</dc:title>
  <dcterms:created xsi:type="dcterms:W3CDTF">2021-10-11T12:25:01Z</dcterms:created>
  <dcterms:modified xsi:type="dcterms:W3CDTF">2021-10-11T12:25:01Z</dcterms:modified>
</cp:coreProperties>
</file>