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from Minnetonka,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worlds biggest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Professional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Population (include commas)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to 1st open heart surgery performed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Declared a public nuisance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 of football fields Mall of America covers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</dc:title>
  <dcterms:created xsi:type="dcterms:W3CDTF">2021-10-11T12:25:08Z</dcterms:created>
  <dcterms:modified xsi:type="dcterms:W3CDTF">2021-10-11T12:25:08Z</dcterms:modified>
</cp:coreProperties>
</file>