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Minnesota Civics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U.S. Senators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 call the first ten amendments to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do citizens have to be to vote in the election for the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elect a president for how many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elect a U.S. Representative for how many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supreme law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we call people who were taken from Africa to America and sold into bondage?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lived in America before the Europeans arrived?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elect a U.S. Senator for how many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capital of your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must all men register for selective service?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idea of self-government is in the first three words of the constitution. What are these words?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House of Representatives has how many voting members?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Commander in Chief of the military?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two major political parties in the U.S.?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president's cabinet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highest court in the U.S.?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represented to a U.S. senator?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movement tried to end racial discrimination?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two bodies of the U.S.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the President can no longer serve, who becomes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signs bills to become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what month do we vote for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justices are on the United States Supreme Court?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Civics Test</dc:title>
  <dcterms:created xsi:type="dcterms:W3CDTF">2021-10-11T12:25:22Z</dcterms:created>
  <dcterms:modified xsi:type="dcterms:W3CDTF">2021-10-11T12:25:22Z</dcterms:modified>
</cp:coreProperties>
</file>