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Minnesota History (Ch. 1-2)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Minnesota's state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Dakota word 'ti'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Champlain send to extend the French alliance?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Lake Superior was shared with Canada, Michigan,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River Valley is known as what to Minnesotans?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state park in Minnesota was first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discoverer of St. Anthony Falls?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three iron ranges in MN are Mesabi, Cuyuna,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boats did Minnesotans use till the rivers became 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leader was in charge of founding Quebec in 1608?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Lumbermen used snow and ice to do what in the winter?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entered Minnesota for the first time with Radisson?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Ojibwe's word "Kitchi Gamma"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Minnesotans invented what winter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Carver seeked which passage?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Kensington Rune Stone replica was about ______ times larger than the original.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over 14,000 _________ in Minnesota.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village took importance during the 1780s-1790s?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Minnesota shares the St. Croix Valley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Dakotan word 'isan' means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History (Ch. 1-2)</dc:title>
  <dcterms:created xsi:type="dcterms:W3CDTF">2021-10-11T12:25:03Z</dcterms:created>
  <dcterms:modified xsi:type="dcterms:W3CDTF">2021-10-11T12:25:03Z</dcterms:modified>
</cp:coreProperties>
</file>