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Minnesota State Fair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Rides    </w:t>
      </w:r>
      <w:r>
        <w:t xml:space="preserve">   Cookies    </w:t>
      </w:r>
      <w:r>
        <w:t xml:space="preserve">   Frenchfries    </w:t>
      </w:r>
      <w:r>
        <w:t xml:space="preserve">   Politicians    </w:t>
      </w:r>
      <w:r>
        <w:t xml:space="preserve">   People    </w:t>
      </w:r>
      <w:r>
        <w:t xml:space="preserve">   Eating    </w:t>
      </w:r>
      <w:r>
        <w:t xml:space="preserve">   Parade    </w:t>
      </w:r>
      <w:r>
        <w:t xml:space="preserve">   Games    </w:t>
      </w:r>
      <w:r>
        <w:t xml:space="preserve">   Grandstand    </w:t>
      </w:r>
      <w:r>
        <w:t xml:space="preserve">   Midway    </w:t>
      </w:r>
      <w:r>
        <w:t xml:space="preserve">   Prizes    </w:t>
      </w:r>
      <w:r>
        <w:t xml:space="preserve">   Music    </w:t>
      </w:r>
      <w:r>
        <w:t xml:space="preserve">   Milk    </w:t>
      </w:r>
      <w:r>
        <w:t xml:space="preserve">   Tickets    </w:t>
      </w:r>
      <w:r>
        <w:t xml:space="preserve">   Walking    </w:t>
      </w:r>
      <w:r>
        <w:t xml:space="preserve">   Fireworks    </w:t>
      </w:r>
      <w:r>
        <w:t xml:space="preserve">   Cornonthecob    </w:t>
      </w:r>
      <w:r>
        <w:t xml:space="preserve">   Animals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Minnesota State Fair</dc:title>
  <dcterms:created xsi:type="dcterms:W3CDTF">2021-10-11T12:26:07Z</dcterms:created>
  <dcterms:modified xsi:type="dcterms:W3CDTF">2021-10-11T12:26:07Z</dcterms:modified>
</cp:coreProperties>
</file>