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Fruit (Apple)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State Symbols</dc:title>
  <dcterms:created xsi:type="dcterms:W3CDTF">2021-10-11T12:25:22Z</dcterms:created>
  <dcterms:modified xsi:type="dcterms:W3CDTF">2021-10-11T12:25:22Z</dcterms:modified>
</cp:coreProperties>
</file>