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Minnesota on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Minnesota    </w:t>
      </w:r>
      <w:r>
        <w:t xml:space="preserve">   Land of Ten Thousand Lakes    </w:t>
      </w:r>
      <w:r>
        <w:t xml:space="preserve">   Norway Pine    </w:t>
      </w:r>
      <w:r>
        <w:t xml:space="preserve">   Lady's Slipper    </w:t>
      </w:r>
      <w:r>
        <w:t xml:space="preserve">   Walleye    </w:t>
      </w:r>
      <w:r>
        <w:t xml:space="preserve">   Monarch    </w:t>
      </w:r>
      <w:r>
        <w:t xml:space="preserve">   Common Loon    </w:t>
      </w:r>
      <w:r>
        <w:t xml:space="preserve">   Star of the North    </w:t>
      </w:r>
      <w:r>
        <w:t xml:space="preserve">   Paul Bunyan    </w:t>
      </w:r>
      <w:r>
        <w:t xml:space="preserve">   Laura Ingalls Wilder    </w:t>
      </w:r>
      <w:r>
        <w:t xml:space="preserve">   Minnetonka    </w:t>
      </w:r>
      <w:r>
        <w:t xml:space="preserve">   Rollerblades    </w:t>
      </w:r>
      <w:r>
        <w:t xml:space="preserve">   Hockey    </w:t>
      </w:r>
      <w:r>
        <w:t xml:space="preserve">   Rochester    </w:t>
      </w:r>
      <w:r>
        <w:t xml:space="preserve">   Mayo Clinic    </w:t>
      </w:r>
      <w:r>
        <w:t xml:space="preserve">   Metrodome    </w:t>
      </w:r>
      <w:r>
        <w:t xml:space="preserve">   Guthrie Theater    </w:t>
      </w:r>
      <w:r>
        <w:t xml:space="preserve">   Lakes    </w:t>
      </w:r>
      <w:r>
        <w:t xml:space="preserve">   Mall of America    </w:t>
      </w:r>
      <w:r>
        <w:t xml:space="preserve">   St Paul    </w:t>
      </w:r>
      <w:r>
        <w:t xml:space="preserve">   Minneapolis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on my Mind</dc:title>
  <dcterms:created xsi:type="dcterms:W3CDTF">2021-10-11T12:25:13Z</dcterms:created>
  <dcterms:modified xsi:type="dcterms:W3CDTF">2021-10-11T12:25:13Z</dcterms:modified>
</cp:coreProperties>
</file>