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Minoan</w:t>
      </w:r>
    </w:p>
    <w:p>
      <w:pPr>
        <w:pStyle w:val="Questions"/>
      </w:pPr>
      <w:r>
        <w:t xml:space="preserve">1. BULL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OIMNNA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RETCE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LCEPAA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SOEGSDD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ANALGGUE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IILEORGN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SAE ODFO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Minoan</dc:title>
  <dcterms:created xsi:type="dcterms:W3CDTF">2021-10-11T12:26:21Z</dcterms:created>
  <dcterms:modified xsi:type="dcterms:W3CDTF">2021-10-11T12:26:21Z</dcterms:modified>
</cp:coreProperties>
</file>