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Minoans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Storage place for bones; believed to be part of the excarnation process or second burial.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maritime control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Double-axe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snake ___________ statue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Discovered Knossos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Rule by a religious authority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Representation of the horns of a sacred bull; term coined by Arthur Evans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Liquid offering, usually wine (or bloooood)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Mason cut and dressed stone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A vessel from which offerings of, usually, wine were poured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Pottery style that features marine life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Coffin for bones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Large storage jars; generic term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Storage facilities in the palaces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Large silo for storing produce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style of pottery that Minoan Crete was most famous for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Tombs, typically with a domed roof, in the Late to Early Minoan period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painting on wet-plaster. A very valuable source of evidence on Minoan Crete.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__________ ladies fresco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 A sunken room entered down a short flight of steps found in Minoan palaces. Arthur Evans believed that they were used for ritual purification, but they could simply be bathrooms.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worker in a skilled trade, especially one that involves making things by hand.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Gods/goddesses of the earth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crustacean that was used to dye textiles purple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Vessel for pouring libations of milk; associated with fertility.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The belief that society is structured in a hierarchy.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bull______________fresco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Minoans</dc:title>
  <dcterms:created xsi:type="dcterms:W3CDTF">2021-10-11T12:26:28Z</dcterms:created>
  <dcterms:modified xsi:type="dcterms:W3CDTF">2021-10-11T12:26:28Z</dcterms:modified>
</cp:coreProperties>
</file>